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书名：法国巴比松风景画派</w:t>
      </w:r>
    </w:p>
    <w:p>
      <w:r>
        <w:t>作者：（苏）雅伏尔斯卡娅著；平野译</w:t>
      </w:r>
    </w:p>
    <w:p>
      <w:r>
        <w:t>出版社：成都：四川人民出版社</w:t>
      </w:r>
    </w:p>
    <w:p>
      <w:r>
        <w:t>出版日期：1984.08</w:t>
      </w:r>
    </w:p>
    <w:p>
      <w:r>
        <w:t>总页数：263</w:t>
      </w:r>
    </w:p>
    <w:p>
      <w:r>
        <w:t>更多请访问教客网: www.jiaokey.com</w:t>
      </w:r>
    </w:p>
    <w:p>
      <w:r>
        <w:t>法国巴比松风景画派 评论地址：https://www.jiaokey.com/book/detail/11611873.html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