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书名：全国首届“美报杯”钢笔书法大赛作品选</w:t>
      </w:r>
    </w:p>
    <w:p>
      <w:r>
        <w:t>作者：辽宁日报社《美报》编辑部编</w:t>
      </w:r>
    </w:p>
    <w:p>
      <w:r>
        <w:t>出版社：沈阳：辽宁教育出版社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全国首届“美报杯”钢笔书法大赛作品选 评论地址：https://www.jiaokey.com/book/detail/11611848.html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