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书名：钢笔行书字帖  谚语六百句</w:t>
      </w:r>
    </w:p>
    <w:p>
      <w:r>
        <w:t>作者：孙文博编著</w:t>
      </w:r>
    </w:p>
    <w:p>
      <w:r>
        <w:t>出版社：中国民间文艺出版社</w:t>
      </w:r>
    </w:p>
    <w:p>
      <w:r>
        <w:t>出版日期：1986.10</w:t>
      </w:r>
    </w:p>
    <w:p>
      <w:r>
        <w:t>总页数：62</w:t>
      </w:r>
    </w:p>
    <w:p>
      <w:r>
        <w:t>更多请访问教客网: www.jiaokey.com</w:t>
      </w:r>
    </w:p>
    <w:p>
      <w:r>
        <w:t>钢笔行书字帖  谚语六百句 评论地址：https://www.jiaokey.com/book/detail/11611843.html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