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书名：难忘的歌：中国优秀歌曲100首</w:t>
      </w:r>
    </w:p>
    <w:p>
      <w:r>
        <w:t>作者：《流行歌曲》编辑部编</w:t>
      </w:r>
    </w:p>
    <w:p>
      <w:r>
        <w:t>出版社：郑州：黄河文艺出版社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难忘的歌：中国优秀歌曲100首 评论地址：https://www.jiaokey.com/book/detail/11611828.html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