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书名：邦锦花儿开了  德钦藏族弦子、锅庄词曲选</w:t>
      </w:r>
    </w:p>
    <w:p>
      <w:r>
        <w:t>作者：德钦县民歌搜集整理小组编</w:t>
      </w:r>
    </w:p>
    <w:p>
      <w:r>
        <w:t>出版社：昆明：云南人民出版社</w:t>
      </w:r>
    </w:p>
    <w:p>
      <w:r>
        <w:t>出版日期：1980.07</w:t>
      </w:r>
    </w:p>
    <w:p>
      <w:r>
        <w:t>总页数：222</w:t>
      </w:r>
    </w:p>
    <w:p>
      <w:r>
        <w:t>更多请访问教客网: www.jiaokey.com</w:t>
      </w:r>
    </w:p>
    <w:p>
      <w:r>
        <w:t>邦锦花儿开了  德钦藏族弦子、锅庄词曲选 评论地址：https://www.jiaokey.com/book/detail/11611789.html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