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V5R15机械设计高级应用实例</w:t>
      </w:r>
    </w:p>
    <w:p>
      <w:r>
        <w:rPr>
          <w:rFonts w:ascii="宋体" w:hAnsi="宋体" w:eastAsia="宋体"/>
          <w:sz w:val="24"/>
        </w:rPr>
        <w:t>邓志党，李科，胡仁喜等编著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V5R15机械设计高级应用实例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邓志党，李科，胡仁喜等编著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本书出售、求购地址：https://www.jiaokey.com/book/detail/11611725.html</w:t>
      </w:r>
    </w:p>
    <w:p>
      <w:r>
        <w:t>更多相关图书推荐：https://www.jiaokey.com</w:t>
      </w:r>
    </w:p>
    <w:p>
      <w:r>
        <w:t>邓志党，李科，胡仁喜等编著 其他作品：https://www.jiaokey.com/tag/邓志党，李科，胡仁喜等编著.html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 V5R15机械设计高级应用实例.html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