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2007、3DS MAX 8.0、LIGHTSCAPE 2004和PHOTOSHOP CS2室内设计实例指导教程</w:t>
      </w:r>
    </w:p>
    <w:p>
      <w:r>
        <w:rPr>
          <w:rFonts w:ascii="宋体" w:hAnsi="宋体" w:eastAsia="宋体"/>
          <w:sz w:val="24"/>
        </w:rPr>
        <w:t>三维书屋工作室，黄然，梁君，曹士雷等编著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2007、3DS MAX 8.0、LIGHTSCAPE 2004和PHOTOSHOP CS2室内设计实例指导教程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三维书屋工作室，黄然，梁君，曹士雷等编著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本书出售、求购地址：https://www.jiaokey.com/book/detail/11611724.html</w:t>
      </w:r>
    </w:p>
    <w:p>
      <w:r>
        <w:t>更多相关图书推荐：https://www.jiaokey.com</w:t>
      </w:r>
    </w:p>
    <w:p>
      <w:r>
        <w:t>三维书屋工作室，黄然，梁君，曹士雷等编著 其他作品：https://www.jiaokey.com/tag/三维书屋工作室，黄然，梁君，曹士雷等编著.html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2007、3DS MAX 8.0、LIGHTSCAPE 2004和PHOTOSHOP CS2室内设计实例指导教程.html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