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 2.0和统一过程 原书第2版</w:t>
      </w:r>
    </w:p>
    <w:p>
      <w:r>
        <w:rPr>
          <w:rFonts w:ascii="宋体" w:hAnsi="宋体" w:eastAsia="宋体"/>
          <w:sz w:val="24"/>
        </w:rPr>
        <w:t>（英）JIM ARLOW ILA NEUSTADT著；方贵宾 胡辉良译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 2.0和统一过程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（英）JIM ARLOW ILA NEUSTADT著；方贵宾 胡辉良译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本书出售、求购地址：https://www.jiaokey.com/book/detail/11611715.html</w:t>
      </w:r>
    </w:p>
    <w:p>
      <w:r>
        <w:t>更多相关图书推荐：https://www.jiaokey.com</w:t>
      </w:r>
    </w:p>
    <w:p>
      <w:r>
        <w:t>（英）JIM ARLOW ILA NEUSTADT著；方贵宾 胡辉良译 其他作品：https://www.jiaokey.com/tag/（英）JIM ARLOW ILA NEUSTADT著；方贵宾 胡辉良译.html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关键词搜索：https://www.jiaokey.com/tag/UML 2.0和统一过程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