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第4卷  第2册  生成所有元组和排列  双语版</w:t>
      </w:r>
    </w:p>
    <w:p>
      <w:r>
        <w:rPr>
          <w:rFonts w:ascii="宋体" w:hAnsi="宋体" w:eastAsia="宋体"/>
          <w:sz w:val="24"/>
        </w:rPr>
        <w:t>（美）DONALD E.KNUTH著；苏运霖译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第4卷  第2册  生成所有元组和排列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E.KNUTH著；苏运霖译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本书出售、求购地址：https://www.jiaokey.com/book/detail/11611712.html</w:t>
      </w:r>
    </w:p>
    <w:p>
      <w:r>
        <w:t>更多相关图书推荐：https://www.jiaokey.com</w:t>
      </w:r>
    </w:p>
    <w:p>
      <w:r>
        <w:t>（美）DONALD E.KNUTH著；苏运霖译 其他作品：https://www.jiaokey.com/tag/（美）DONALD E.KNUTH著；苏运霖译.html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关键词搜索：https://www.jiaokey.com/tag/计算机程序设计艺术  第4卷  第2册  生成所有元组和排列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