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D5角色动画技术大曝光 3ds max骨骼动画高级应用技法</w:t>
      </w:r>
    </w:p>
    <w:p>
      <w:r>
        <w:rPr>
          <w:rFonts w:ascii="宋体" w:hAnsi="宋体" w:eastAsia="宋体"/>
          <w:sz w:val="24"/>
        </w:rPr>
        <w:t>王军，王琛编著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D5角色动画技术大曝光 3ds max骨骼动画高级应用技法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王军，王琛编著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本书出售、求购地址：https://www.jiaokey.com/book/detail/11611661.html</w:t>
      </w:r>
    </w:p>
    <w:p>
      <w:r>
        <w:t>更多相关图书推荐：https://www.jiaokey.com</w:t>
      </w:r>
    </w:p>
    <w:p>
      <w:r>
        <w:t>王军，王琛编著 其他作品：https://www.jiaokey.com/tag/王军，王琛编著.html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关键词搜索：https://www.jiaokey.com/tag/D5角色动画技术大曝光 3ds max骨骼动画高级应用技法.html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