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王惠松行书-联想成语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王惠松行书-联想成语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本书出售、求购地址：https://www.jiaokey.com/book/detail/11611641.html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关键词搜索：https://www.jiaokey.com/tag/王惠松行书-联想成语.html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