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书名：张大刚让心灵去旅行油画风景</w:t>
      </w:r>
    </w:p>
    <w:p>
      <w:r>
        <w:t>作者：贾德江主编</w:t>
      </w:r>
    </w:p>
    <w:p>
      <w:r>
        <w:t>出版社：北京:中国工人出版社,2006.02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张大刚让心灵去旅行油画风景 评论地址：https://www.jiaokey.com/book/detail/11611590.html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