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给排水、采暖、燃气、热力设备安装工程预算知识问答  第2版</w:t>
      </w:r>
    </w:p>
    <w:p>
      <w:r>
        <w:rPr>
          <w:rFonts w:ascii="宋体" w:hAnsi="宋体" w:eastAsia="宋体"/>
          <w:sz w:val="24"/>
        </w:rPr>
        <w:t>李富强，金俊主编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给排水、采暖、燃气、热力设备安装工程预算知识问答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李富强，金俊主编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本书出售、求购地址：https://www.jiaokey.com/book/detail/11611550.html</w:t>
      </w:r>
    </w:p>
    <w:p>
      <w:r>
        <w:t>更多相关图书推荐：https://www.jiaokey.com</w:t>
      </w:r>
    </w:p>
    <w:p>
      <w:r>
        <w:t>李富强，金俊主编 其他作品：https://www.jiaokey.com/tag/李富强，金俊主编.html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关键词搜索：https://www.jiaokey.com/tag/给排水、采暖、燃气、热力设备安装工程预算知识问答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