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视觉品味  一种另类的观看方式</w:t>
      </w:r>
    </w:p>
    <w:p>
      <w:r>
        <w:rPr>
          <w:rFonts w:ascii="宋体" w:hAnsi="宋体" w:eastAsia="宋体"/>
          <w:sz w:val="24"/>
        </w:rPr>
        <w:t>（美）詹姆斯·埃尔金斯著；丁宁译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视觉品味  一种另类的观看方式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（美）詹姆斯·埃尔金斯著；丁宁译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本书出售、求购地址：https://www.jiaokey.com/book/detail/11611526.html</w:t>
      </w:r>
    </w:p>
    <w:p>
      <w:r>
        <w:t>更多相关图书推荐：https://www.jiaokey.com</w:t>
      </w:r>
    </w:p>
    <w:p>
      <w:r>
        <w:t>（美）詹姆斯·埃尔金斯著；丁宁译 其他作品：https://www.jiaokey.com/tag/（美）詹姆斯·埃尔金斯著；丁宁译.html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关键词搜索：https://www.jiaokey.com/tag/视觉品味  一种另类的观看方式.html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