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  第2版</w:t>
      </w:r>
    </w:p>
    <w:p>
      <w:r>
        <w:t>作者：（美）迪特里希（Dietrich，R.B.）著；程敬亮等译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儿童  第2版 评论地址：https://www.jiaokey.com/book/detail/11611504.html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