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书名：头颈部  第2版</w:t>
      </w:r>
    </w:p>
    <w:p>
      <w:r>
        <w:t>作者：（美）罗斯（Ross，J.S.）著；史大鹏等译</w:t>
      </w:r>
    </w:p>
    <w:p>
      <w:r>
        <w:t>出版社：郑州：河南科学技术出版社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头颈部  第2版 评论地址：https://www.jiaokey.com/book/detail/11611502.html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