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心电图实例解析  第2版</w:t>
      </w:r>
    </w:p>
    <w:p>
      <w:r>
        <w:rPr>
          <w:rFonts w:ascii="宋体" w:hAnsi="宋体" w:eastAsia="宋体"/>
          <w:sz w:val="24"/>
        </w:rPr>
        <w:t>RICHARD DEAN JENKINS STEPHEN JOHN GERRED原著；张七一 张鹏 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DEAN JENKINS STEPHEN JOHN GERRED原著；张七一 张鹏 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本书出售、求购地址：https://www.jiaokey.com/book/detail/11611496.html</w:t>
      </w:r>
    </w:p>
    <w:p>
      <w:r>
        <w:t>更多相关图书推荐：https://www.jiaokey.com</w:t>
      </w:r>
    </w:p>
    <w:p>
      <w:r>
        <w:t>RICHARD DEAN JENKINS STEPHEN JOHN GERRED原著；张七一 张鹏 魏轶译 其他作品：https://www.jiaokey.com/tag/RICHARD DEAN JENKINS STEPHEN JOHN GERRED原著；张七一 张鹏 魏轶译.html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关键词搜索：https://www.jiaokey.com/tag/心电图实例解析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