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移植感染学  第2版</w:t>
      </w:r>
    </w:p>
    <w:p>
      <w:r>
        <w:rPr>
          <w:rFonts w:ascii="宋体" w:hAnsi="宋体" w:eastAsia="宋体"/>
          <w:sz w:val="24"/>
        </w:rPr>
        <w:t>RALEIGH A.BOWDEN PER LJUNGMAN CARLOS V.PAYA原著；谭建明主译；包尔敦 齐隽 刘永 刘志宏 沈兵 郭义峰 郭君其 秦燕 龚华 蓝荣培译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移植感染学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RALEIGH A.BOWDEN PER LJUNGMAN CARLOS V.PAYA原著；谭建明主译；包尔敦 齐隽 刘永 刘志宏 沈兵 郭义峰 郭君其 秦燕 龚华 蓝荣培译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本书出售、求购地址：https://www.jiaokey.com/book/detail/11611495.html</w:t>
      </w:r>
    </w:p>
    <w:p>
      <w:r>
        <w:t>更多相关图书推荐：https://www.jiaokey.com</w:t>
      </w:r>
    </w:p>
    <w:p>
      <w:r>
        <w:t>RALEIGH A.BOWDEN PER LJUNGMAN CARLOS V.PAYA原著；谭建明主译；包尔敦 齐隽 刘永 刘志宏 沈兵 郭义峰 郭君其 秦燕 龚华 蓝荣培译 其他作品：https://www.jiaokey.com/tag/RALEIGH A.BOWDEN PER LJUNGMAN CARLOS V.PAYA原著；谭建明主译；包尔敦 齐隽 刘永 刘志宏 沈兵 郭义峰 郭君其 秦燕 龚华 蓝荣培译.html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关键词搜索：https://www.jiaokey.com/tag/移植感染学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