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心力衰竭再同步化和电除颤治疗 a practical approach</w:t>
      </w:r>
    </w:p>
    <w:p>
      <w:r>
        <w:rPr>
          <w:rFonts w:ascii="宋体" w:hAnsi="宋体" w:eastAsia="宋体"/>
          <w:sz w:val="24"/>
        </w:rPr>
        <w:t>David L.Hayes等原著；郭继鸿，李学斌主译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心力衰竭再同步化和电除颤治疗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L.Hayes等原著；郭继鸿，李学斌主译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本书出售、求购地址：https://www.jiaokey.com/book/detail/11611475.html</w:t>
      </w:r>
    </w:p>
    <w:p>
      <w:r>
        <w:t>更多相关图书推荐：https://www.jiaokey.com</w:t>
      </w:r>
    </w:p>
    <w:p>
      <w:r>
        <w:t>David L.Hayes等原著；郭继鸿，李学斌主译 其他作品：https://www.jiaokey.com/tag/David L.Hayes等原著；郭继鸿，李学斌主译.html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关键词搜索：https://www.jiaokey.com/tag/心力衰竭再同步化和电除颤治疗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