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分子印迹学  基础到应用</w:t>
      </w:r>
    </w:p>
    <w:p>
      <w:r>
        <w:rPr>
          <w:rFonts w:ascii="宋体" w:hAnsi="宋体" w:eastAsia="宋体"/>
          <w:sz w:val="24"/>
        </w:rPr>
        <w:t>（日）小宫山真等著；吴世康，汪鹏飞译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分子印迹学  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（日）小宫山真等著；吴世康，汪鹏飞译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本书出售、求购地址：https://www.jiaokey.com/book/detail/11611444.html</w:t>
      </w:r>
    </w:p>
    <w:p>
      <w:r>
        <w:t>更多相关图书推荐：https://www.jiaokey.com</w:t>
      </w:r>
    </w:p>
    <w:p>
      <w:r>
        <w:t>（日）小宫山真等著；吴世康，汪鹏飞译 其他作品：https://www.jiaokey.com/tag/（日）小宫山真等著；吴世康，汪鹏飞译.html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关键词搜索：https://www.jiaokey.com/tag/分子印迹学  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