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临床实习医师诊疗指南</w:t>
      </w:r>
    </w:p>
    <w:p>
      <w:r>
        <w:rPr>
          <w:rFonts w:ascii="宋体" w:hAnsi="宋体" w:eastAsia="宋体"/>
          <w:sz w:val="24"/>
        </w:rPr>
        <w:t>张明亮，何振华主编；严悦卿，梁日初，雷长城副主编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张明亮，何振华主编；严悦卿，梁日初，雷长城副主编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本书出售、求购地址：https://www.jiaokey.com/book/detail/11611438.html</w:t>
      </w:r>
    </w:p>
    <w:p>
      <w:r>
        <w:t>更多相关图书推荐：https://www.jiaokey.com</w:t>
      </w:r>
    </w:p>
    <w:p>
      <w:r>
        <w:t>张明亮，何振华主编；严悦卿，梁日初，雷长城副主编 其他作品：https://www.jiaokey.com/tag/张明亮，何振华主编；严悦卿，梁日初，雷长城副主编.html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关键词搜索：https://www.jiaokey.com/tag/临床实习医师诊疗指南.html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