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历代名医医术荟萃</w:t>
      </w:r>
    </w:p>
    <w:p>
      <w:r>
        <w:rPr>
          <w:rFonts w:ascii="宋体" w:hAnsi="宋体" w:eastAsia="宋体"/>
          <w:sz w:val="24"/>
        </w:rPr>
        <w:t>徐荣庆，卞德，周珩主编；李国平，刘志英，周景德副主编；毛水泉，王旭，方祝元，许永周，许志泉，刘穗英，汪悦，李显忠，陈昱宇，陈鹤龄，林慧光，房成举，徐颖，蒲承润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历代名医医术荟萃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徐荣庆，卞德，周珩主编；李国平，刘志英，周景德副主编；毛水泉，王旭，方祝元，许永周，许志泉，刘穗英，汪悦，李显忠，陈昱宇，陈鹤龄，林慧光，房成举，徐颖，蒲承润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本书出售、求购地址：https://www.jiaokey.com/book/detail/11611435.html</w:t>
      </w:r>
    </w:p>
    <w:p>
      <w:r>
        <w:t>更多相关图书推荐：https://www.jiaokey.com</w:t>
      </w:r>
    </w:p>
    <w:p>
      <w:r>
        <w:t>徐荣庆，卞德，周珩主编；李国平，刘志英，周景德副主编；毛水泉，王旭，方祝元，许永周，许志泉，刘穗英，汪悦，李显忠，陈昱宇，陈鹤龄，林慧光，房成举，徐颖，蒲承润 其他作品：https://www.jiaokey.com/tag/徐荣庆，卞德，周珩主编；李国平，刘志英，周景德副主编；毛水泉，王旭，方祝元，许永周，许志泉，刘穗英，汪悦，李显忠，陈昱宇，陈鹤龄，林慧光，房成举，徐颖，蒲承润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关键词搜索：https://www.jiaokey.com/tag/历代名医医术荟萃.html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