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周围神经阻滞原理与实践 Peripheral nerve blocks principles and practice eng</w:t>
      </w:r>
    </w:p>
    <w:p>
      <w:r>
        <w:rPr>
          <w:rFonts w:ascii="宋体" w:hAnsi="宋体" w:eastAsia="宋体"/>
          <w:sz w:val="24"/>
        </w:rPr>
        <w:t>Admir Hadzic，Jerry D. Vloka原著；薛富善主译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周围神经阻滞原理与实践 Peripheral nerve blocks principles and practice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Admir Hadzic，Jerry D. Vloka原著；薛富善主译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本书出售、求购地址：https://www.jiaokey.com/book/detail/11611414.html</w:t>
      </w:r>
    </w:p>
    <w:p>
      <w:r>
        <w:t>更多相关图书推荐：https://www.jiaokey.com</w:t>
      </w:r>
    </w:p>
    <w:p>
      <w:r>
        <w:t>Admir Hadzic，Jerry D. Vloka原著；薛富善主译 其他作品：https://www.jiaokey.com/tag/Admir Hadzic，Jerry D. Vloka原著；薛富善主译.html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关键词搜索：https://www.jiaokey.com/tag/周围神经阻滞原理与实践 Peripheral nerve blocks principles and practice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