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消化道肿瘤影像诊断与病理对照</w:t>
      </w:r>
    </w:p>
    <w:p>
      <w:r>
        <w:rPr>
          <w:rFonts w:ascii="宋体" w:hAnsi="宋体" w:eastAsia="宋体"/>
          <w:sz w:val="24"/>
        </w:rPr>
        <w:t>陈棣华主编；蒋光愉副主编；叶泳松，张洁，陈棣华，郭永梅，蒋光愉，蔡香然编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消化道肿瘤影像诊断与病理对照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陈棣华主编；蒋光愉副主编；叶泳松，张洁，陈棣华，郭永梅，蒋光愉，蔡香然编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本书出售、求购地址：https://www.jiaokey.com/book/detail/11611402.html</w:t>
      </w:r>
    </w:p>
    <w:p>
      <w:r>
        <w:t>更多相关图书推荐：https://www.jiaokey.com</w:t>
      </w:r>
    </w:p>
    <w:p>
      <w:r>
        <w:t>陈棣华主编；蒋光愉副主编；叶泳松，张洁，陈棣华，郭永梅，蒋光愉，蔡香然编 其他作品：https://www.jiaokey.com/tag/陈棣华主编；蒋光愉副主编；叶泳松，张洁，陈棣华，郭永梅，蒋光愉，蔡香然编.html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关键词搜索：https://www.jiaokey.com/tag/消化道肿瘤影像诊断与病理对照.html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