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书名：车马炮兵精彩杀法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车马炮兵精彩杀法 评论地址：https://www.jiaokey.com/book/detail/11611357.html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