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书名：麻将玩法大全</w:t>
      </w:r>
    </w:p>
    <w:p>
      <w:r>
        <w:t>作者：王庆跃主编；袁志华，王贞远编著</w:t>
      </w:r>
    </w:p>
    <w:p>
      <w:r>
        <w:t>出版社：成都：蜀蓉棋艺出版社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麻将玩法大全 评论地址：https://www.jiaokey.com/book/detail/11611324.html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