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书名：众妙之门  围棋初步</w:t>
      </w:r>
    </w:p>
    <w:p>
      <w:r>
        <w:t>作者：倪林强编著</w:t>
      </w:r>
    </w:p>
    <w:p>
      <w:r>
        <w:t>出版社：上海:百家出版社,2002.11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众妙之门  围棋初步 评论地址：https://www.jiaokey.com/book/detail/11611304.html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