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</w:t>
      </w:r>
    </w:p>
    <w:p>
      <w:r>
        <w:t>作者：杜七一，薛新轩编著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跆拳道 评论地址：https://www.jiaokey.com/book/detail/11611297.html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