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书名：桥牌平衡叫大全</w:t>
      </w:r>
    </w:p>
    <w:p>
      <w:r>
        <w:t>作者：（美）迈克·劳伦斯原著；赵爱华，刘祖平翻译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总页数：316</w:t>
      </w:r>
    </w:p>
    <w:p>
      <w:r>
        <w:t>更多请访问教客网: www.jiaokey.com</w:t>
      </w:r>
    </w:p>
    <w:p>
      <w:r>
        <w:t>桥牌平衡叫大全 评论地址：https://www.jiaokey.com/book/detail/11611291.html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