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书名：飓风之翼  曹薰铉中盘攻击法</w:t>
      </w:r>
    </w:p>
    <w:p>
      <w:r>
        <w:t>作者：张大勇，王东亮著</w:t>
      </w:r>
    </w:p>
    <w:p>
      <w:r>
        <w:t>出版社：成都:蜀蓉棋艺出版社,2000.08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飓风之翼  曹薰铉中盘攻击法 评论地址：https://www.jiaokey.com/book/detail/11611280.html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