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书名：超级破案游戏：王牌侦探推理  警长号</w:t>
      </w:r>
    </w:p>
    <w:p>
      <w:r>
        <w:t>作者：邓在虹主编</w:t>
      </w:r>
    </w:p>
    <w:p>
      <w:r>
        <w:t>出版社：北京:世界知识出版社,1999.02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超级破案游戏：王牌侦探推理  警长号 评论地址：https://www.jiaokey.com/book/detail/11611255.html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