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书名：豫皖苏革命根据地货币史</w:t>
      </w:r>
    </w:p>
    <w:p>
      <w:r>
        <w:t>作者：王流海，张从亮主编；夏晓东，孔秋生，张世显，王惠，刘心红副主编</w:t>
      </w:r>
    </w:p>
    <w:p>
      <w:r>
        <w:t>出版社：西安：西安地图出版社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豫皖苏革命根据地货币史 评论地址：https://www.jiaokey.com/book/detail/11611223.html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