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书名：中国邮票之美</w:t>
      </w:r>
    </w:p>
    <w:p>
      <w:r>
        <w:t>作者：苏连第，李慧娟著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总页数：318</w:t>
      </w:r>
    </w:p>
    <w:p>
      <w:r>
        <w:t>更多请访问教客网: www.jiaokey.com</w:t>
      </w:r>
    </w:p>
    <w:p>
      <w:r>
        <w:t>中国邮票之美 评论地址：https://www.jiaokey.com/book/detail/11611221.html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