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书名：获奖专题邮集精选  中英文本</w:t>
      </w:r>
    </w:p>
    <w:p>
      <w:r>
        <w:t>作者：李伯琴，王宏伟主编；华夏专题邮会编</w:t>
      </w:r>
    </w:p>
    <w:p>
      <w:r>
        <w:t>出版社：北京：中央编译出版社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获奖专题邮集精选  中英文本 评论地址：https://www.jiaokey.com/book/detail/11611196.html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