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作者：赵厚亚，王桂玲主编；周玲莲，管延伟副主编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体育 评论地址：https://www.jiaokey.com/book/detail/11611185.html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