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书名：大学体育新教程  竞技运动与科学锻炼</w:t>
      </w:r>
    </w:p>
    <w:p>
      <w:r>
        <w:t>作者：张宏成主编</w:t>
      </w:r>
    </w:p>
    <w:p>
      <w:r>
        <w:t>出版社：苏州：苏州大学出版社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大学体育新教程  竞技运动与科学锻炼 评论地址：https://www.jiaokey.com/book/detail/11611179.html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