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乔丹篮球宝典  飞人乔丹一生绝技全集  图解  卷2  降龙八掌篇</w:t>
      </w:r>
    </w:p>
    <w:p>
      <w:r>
        <w:rPr>
          <w:rFonts w:ascii="宋体" w:hAnsi="宋体" w:eastAsia="宋体"/>
          <w:sz w:val="24"/>
        </w:rPr>
        <w:t>肯特著；郑旭宏绘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乔丹篮球宝典  飞人乔丹一生绝技全集  图解  卷2  降龙八掌篇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肯特著；郑旭宏绘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本书出售、求购地址：https://www.jiaokey.com/book/detail/11611171.html</w:t>
      </w:r>
    </w:p>
    <w:p>
      <w:r>
        <w:t>更多相关图书推荐：https://www.jiaokey.com</w:t>
      </w:r>
    </w:p>
    <w:p>
      <w:r>
        <w:t>肯特著；郑旭宏绘 其他作品：https://www.jiaokey.com/tag/肯特著；郑旭宏绘.html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关键词搜索：https://www.jiaokey.com/tag/乔丹篮球宝典  飞人乔丹一生绝技全集  图解  卷2  降龙八掌篇.html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