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书名：教子成才完全攻略  一个博士生父亲的全套教子方案</w:t>
      </w:r>
    </w:p>
    <w:p>
      <w:r>
        <w:t>作者：许文恭著</w:t>
      </w:r>
    </w:p>
    <w:p>
      <w:r>
        <w:t>出版社：北京：农村读物出版社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教子成才完全攻略  一个博士生父亲的全套教子方案 评论地址：https://www.jiaokey.com/book/detail/11611168.html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