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孩子、父母和金钱  财商教育七步台阶</w:t>
      </w:r>
    </w:p>
    <w:p>
      <w:r>
        <w:rPr>
          <w:rFonts w:ascii="宋体" w:hAnsi="宋体" w:eastAsia="宋体"/>
          <w:sz w:val="24"/>
        </w:rPr>
        <w:t>（美）威拉德·S·斯道斯基二世（Williard S.Stawski II.）著；曹琴译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孩子、父母和金钱  财商教育七步台阶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（美）威拉德·S·斯道斯基二世（Williard S.Stawski II.）著；曹琴译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本书出售、求购地址：https://www.jiaokey.com/book/detail/11611167.html</w:t>
      </w:r>
    </w:p>
    <w:p>
      <w:r>
        <w:t>更多相关图书推荐：https://www.jiaokey.com</w:t>
      </w:r>
    </w:p>
    <w:p>
      <w:r>
        <w:t>（美）威拉德·S·斯道斯基二世（Williard S.Stawski II.）著；曹琴译 其他作品：https://www.jiaokey.com/tag/（美）威拉德·S·斯道斯基二世（Williard S.Stawski II.）著；曹琴译.html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关键词搜索：https://www.jiaokey.com/tag/孩子、父母和金钱  财商教育七步台阶.html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