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书名：一分钟中国家教智慧小品</w:t>
      </w:r>
    </w:p>
    <w:p>
      <w:r>
        <w:t>作者：莫增荣编著</w:t>
      </w:r>
    </w:p>
    <w:p>
      <w:r>
        <w:t>出版社：合肥：安徽文艺出版社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一分钟中国家教智慧小品 评论地址：https://www.jiaokey.com/book/detail/11611166.html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