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书名：小球入门</w:t>
      </w:r>
    </w:p>
    <w:p>
      <w:r>
        <w:t>作者：田爱华主编</w:t>
      </w:r>
    </w:p>
    <w:p>
      <w:r>
        <w:t>出版社：大连:大连理工大学出版社,2000.09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小球入门 评论地址：https://www.jiaokey.com/book/detail/11611132.html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