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作者：朱卫雄，杨进，许澜，胡剑波主编；王卫学，王石龙，王永志，宁颂东，张宏声，李立昌，吴立新等副主编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总页数：322</w:t>
      </w:r>
    </w:p>
    <w:p>
      <w:r>
        <w:t>更多请访问教客网: www.jiaokey.com</w:t>
      </w:r>
    </w:p>
    <w:p>
      <w:r>
        <w:t>大学体育与健康 评论地址：https://www.jiaokey.com/book/detail/11611089.html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