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书名：福建省面向中等职业教育招收高等职业教育学生入学考试复习指导用书  考试大纲  第3版</w:t>
      </w:r>
    </w:p>
    <w:p>
      <w:r>
        <w:t>作者：福建省教育厅编</w:t>
      </w:r>
    </w:p>
    <w:p>
      <w:r>
        <w:t>出版社：厦门：厦门大学出版社</w:t>
      </w:r>
    </w:p>
    <w:p>
      <w:r>
        <w:t>出版日期：2003.09</w:t>
      </w:r>
    </w:p>
    <w:p>
      <w:r>
        <w:t>总页数：156</w:t>
      </w:r>
    </w:p>
    <w:p>
      <w:r>
        <w:t>更多请访问教客网: www.jiaokey.com</w:t>
      </w:r>
    </w:p>
    <w:p>
      <w:r>
        <w:t>福建省面向中等职业教育招收高等职业教育学生入学考试复习指导用书  考试大纲  第3版 评论地址：https://www.jiaokey.com/book/detail/11611068.html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