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全国高等教育自学考试同步辅导·同步训练  经济管理类专业  政治经济学原理  含最新全国统一命题考试试题及参考答案  第3版</w:t>
      </w:r>
    </w:p>
    <w:p>
      <w:r>
        <w:rPr>
          <w:rFonts w:ascii="宋体" w:hAnsi="宋体" w:eastAsia="宋体"/>
          <w:sz w:val="24"/>
        </w:rPr>
        <w:t>田乃信，赵鲁萍主编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全国高等教育自学考试同步辅导·同步训练  经济管理类专业  政治经济学原理  含最新全国统一命题考试试题及参考答案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田乃信，赵鲁萍主编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本书出售、求购地址：https://www.jiaokey.com/book/detail/11611057.html</w:t>
      </w:r>
    </w:p>
    <w:p>
      <w:r>
        <w:t>更多相关图书推荐：https://www.jiaokey.com</w:t>
      </w:r>
    </w:p>
    <w:p>
      <w:r>
        <w:t>田乃信，赵鲁萍主编 其他作品：https://www.jiaokey.com/tag/田乃信，赵鲁萍主编.html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关键词搜索：https://www.jiaokey.com/tag/全国高等教育自学考试同步辅导·同步训练  经济管理类专业  政治经济学原理  含最新全国统一命题考试试题及参考答案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