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公共课程  高等数学  工专  上下合订本  附全国统一考试试卷解析  考试预测试卷  第3版</w:t>
      </w:r>
    </w:p>
    <w:p>
      <w:r>
        <w:rPr>
          <w:rFonts w:ascii="宋体" w:hAnsi="宋体" w:eastAsia="宋体"/>
          <w:sz w:val="24"/>
        </w:rPr>
        <w:t>滕桂兰，郭洪芝，侯德俊主编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公共课程  高等数学  工专  上下合订本  附全国统一考试试卷解析  考试预测试卷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滕桂兰，郭洪芝，侯德俊主编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本书出售、求购地址：https://www.jiaokey.com/book/detail/11611042.html</w:t>
      </w:r>
    </w:p>
    <w:p>
      <w:r>
        <w:t>更多相关图书推荐：https://www.jiaokey.com</w:t>
      </w:r>
    </w:p>
    <w:p>
      <w:r>
        <w:t>滕桂兰，郭洪芝，侯德俊主编 其他作品：https://www.jiaokey.com/tag/滕桂兰，郭洪芝，侯德俊主编.html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关键词搜索：https://www.jiaokey.com/tag/高等教育自学考试同步辅导·同步训练  公共课程  高等数学  工专  上下合订本  附全国统一考试试卷解析  考试预测试卷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