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全国高等教育自学考试同步辅导·同步训练  法律专业（本科）环境与资源保护法学  含最新全国统一命题考试试题及参考答案  第2版</w:t>
      </w:r>
    </w:p>
    <w:p>
      <w:r>
        <w:rPr>
          <w:rFonts w:ascii="宋体" w:hAnsi="宋体" w:eastAsia="宋体"/>
          <w:sz w:val="24"/>
        </w:rPr>
        <w:t>唐彦主编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全国高等教育自学考试同步辅导·同步训练  法律专业（本科）环境与资源保护法学  含最新全国统一命题考试试题及参考答案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本书出售、求购地址：https://www.jiaokey.com/book/detail/11611034.html</w:t>
      </w:r>
    </w:p>
    <w:p>
      <w:r>
        <w:t>更多相关图书推荐：https://www.jiaokey.com</w:t>
      </w:r>
    </w:p>
    <w:p>
      <w:r>
        <w:t>唐彦主编 其他作品：https://www.jiaokey.com/tag/唐彦主编.html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关键词搜索：https://www.jiaokey.com/tag/全国高等教育自学考试同步辅导·同步训练  法律专业（本科）环境与资源保护法学  含最新全国统一命题考试试题及参考答案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