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相关专业公共课  基础会计学  含历年全国统一命题考试试题及参考答案  第2版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相关专业公共课  基础会计学  含历年全国统一命题考试试题及参考答案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本书出售、求购地址：https://www.jiaokey.com/book/detail/11611028.html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关键词搜索：https://www.jiaokey.com/tag/全国高等教育自学考试同步辅导·同步训练  相关专业公共课  基础会计学  含历年全国统一命题考试试题及参考答案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