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英语专业  基础科段  综合英语  第2册  上下合订本  含最新全国统一命题考试试题及参考答案  第3版</w:t>
      </w:r>
    </w:p>
    <w:p>
      <w:r>
        <w:rPr>
          <w:rFonts w:ascii="宋体" w:hAnsi="宋体" w:eastAsia="宋体"/>
          <w:sz w:val="24"/>
        </w:rPr>
        <w:t>崔学梅，曲莉，安世东，郭德艳主编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英语专业  基础科段  综合英语  第2册  上下合订本  含最新全国统一命题考试试题及参考答案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崔学梅，曲莉，安世东，郭德艳主编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本书出售、求购地址：https://www.jiaokey.com/book/detail/11611026.html</w:t>
      </w:r>
    </w:p>
    <w:p>
      <w:r>
        <w:t>更多相关图书推荐：https://www.jiaokey.com</w:t>
      </w:r>
    </w:p>
    <w:p>
      <w:r>
        <w:t>崔学梅，曲莉，安世东，郭德艳主编 其他作品：https://www.jiaokey.com/tag/崔学梅，曲莉，安世东，郭德艳主编.html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关键词搜索：https://www.jiaokey.com/tag/全国高等教育自学考试同步辅导·同步训练  英语专业  基础科段  综合英语  第2册  上下合订本  含最新全国统一命题考试试题及参考答案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