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汉语言文学专业  基础科段  古代汉语  含最新全国统一命题考试试题及完全详解  第2版</w:t>
      </w:r>
    </w:p>
    <w:p>
      <w:r>
        <w:rPr>
          <w:rFonts w:ascii="宋体" w:hAnsi="宋体" w:eastAsia="宋体"/>
          <w:sz w:val="24"/>
        </w:rPr>
        <w:t>黄凤显编著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汉语言文学专业  基础科段  古代汉语  含最新全国统一命题考试试题及完全详解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本书出售、求购地址：https://www.jiaokey.com/book/detail/11611022.html</w:t>
      </w:r>
    </w:p>
    <w:p>
      <w:r>
        <w:t>更多相关图书推荐：https://www.jiaokey.com</w:t>
      </w:r>
    </w:p>
    <w:p>
      <w:r>
        <w:t>黄凤显编著 其他作品：https://www.jiaokey.com/tag/黄凤显编著.html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汉语言文学专业  基础科段  古代汉语  含最新全国统一命题考试试题及完全详解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