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书名：风雨交大</w:t>
      </w:r>
    </w:p>
    <w:p>
      <w:r>
        <w:t>作者：范祖德著</w:t>
      </w:r>
    </w:p>
    <w:p>
      <w:r>
        <w:t>出版社：上海：上海交通大学出版社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风雨交大 评论地址：https://www.jiaokey.com/book/detail/11610992.html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